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书名：享吃  克服过量饮食的141个正念练习</w:t>
      </w:r>
    </w:p>
    <w:p>
      <w:r>
        <w:t>作者：（美）帕维尔·索摩弗（Pavel Somov）著</w:t>
      </w:r>
    </w:p>
    <w:p>
      <w:r>
        <w:t>出版社：南昌:江西教育出版社,2016.12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享吃  克服过量饮食的141个正念练习 评论地址：https://www.jiaokey.com/book/detail/14278467.html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