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书名：养生类要  读经典  学养生</w:t>
      </w:r>
    </w:p>
    <w:p>
      <w:r>
        <w:t>作者：陈子杰，刘丹彤主编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养生类要  读经典  学养生 评论地址：https://www.jiaokey.com/book/detail/14278461.html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