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中药功效“快速”记忆  彩图版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中药功效“快速”记忆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本书出售、求购地址：https://www.jiaokey.com/book/detail/14278453.html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关键词搜索：https://www.jiaokey.com/tag/中药功效“快速”记忆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