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实用临床麻醉学  下</w:t>
      </w:r>
    </w:p>
    <w:p>
      <w:r>
        <w:rPr>
          <w:rFonts w:ascii="宋体" w:hAnsi="宋体" w:eastAsia="宋体"/>
          <w:sz w:val="24"/>
        </w:rPr>
        <w:t>（美）拉里·楚，安德里亚·富勒主编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实用临床麻醉学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（美）拉里·楚，安德里亚·富勒主编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本书出售、求购地址：https://www.jiaokey.com/book/detail/14278451.html</w:t>
      </w:r>
    </w:p>
    <w:p>
      <w:r>
        <w:t>更多相关图书推荐：https://www.jiaokey.com</w:t>
      </w:r>
    </w:p>
    <w:p>
      <w:r>
        <w:t>（美）拉里·楚，安德里亚·富勒主编 其他作品：https://www.jiaokey.com/tag/（美）拉里·楚，安德里亚·富勒主编.html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关键词搜索：https://www.jiaokey.com/tag/实用临床麻醉学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