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书名：颈肩背疼痛轻图解  消除烦恼的生活处方和治疗</w:t>
      </w:r>
    </w:p>
    <w:p>
      <w:r>
        <w:t>作者：（日）星川吉光著</w:t>
      </w:r>
    </w:p>
    <w:p>
      <w:r>
        <w:t>出版社：广州:广东科技出版社,2017.06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颈肩背疼痛轻图解  消除烦恼的生活处方和治疗 评论地址：https://www.jiaokey.com/book/detail/14278445.html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