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协和专家教你看数据稳血糖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协和专家教你看数据稳血糖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本书出售、求购地址：https://www.jiaokey.com/book/detail/14278435.html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关键词搜索：https://www.jiaokey.com/tag/协和专家教你看数据稳血糖.html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