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书名：青少年抗焦虑手册</w:t>
      </w:r>
    </w:p>
    <w:p>
      <w:r>
        <w:t>作者：（美）克里斯托弗·威拉德著</w:t>
      </w:r>
    </w:p>
    <w:p>
      <w:r>
        <w:t>出版社：北京:现代出版社,2017.04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青少年抗焦虑手册 评论地址：https://www.jiaokey.com/book/detail/14278427.html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