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中医祖传的那点儿东西  2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中医祖传的那点儿东西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本书出售、求购地址：https://www.jiaokey.com/book/detail/14278364.html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关键词搜索：https://www.jiaokey.com/tag/中医祖传的那点儿东西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