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医学英语教育  专门用途英语教学与研究学术文库</w:t>
      </w:r>
    </w:p>
    <w:p>
      <w:r>
        <w:rPr>
          <w:rFonts w:ascii="宋体" w:hAnsi="宋体" w:eastAsia="宋体"/>
          <w:sz w:val="24"/>
        </w:rPr>
        <w:t>Peih-ying Lu，（澳）John Corbett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医学英语教育  专门用途英语教学与研究学术文库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Peih-ying Lu，（澳）John Corbett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本书出售、求购地址：https://www.jiaokey.com/book/detail/14278343.html</w:t>
      </w:r>
    </w:p>
    <w:p>
      <w:r>
        <w:t>更多相关图书推荐：https://www.jiaokey.com</w:t>
      </w:r>
    </w:p>
    <w:p>
      <w:r>
        <w:t>Peih-ying Lu，（澳）John Corbett 其他作品：https://www.jiaokey.com/tag/Peih-ying Lu，（澳）John Corbett.html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关键词搜索：https://www.jiaokey.com/tag/医学英语教育  专门用途英语教学与研究学术文库.html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