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乳房肥大症谭谦2017观点</w:t>
      </w:r>
    </w:p>
    <w:p>
      <w:r>
        <w:rPr>
          <w:rFonts w:ascii="宋体" w:hAnsi="宋体" w:eastAsia="宋体"/>
          <w:sz w:val="24"/>
        </w:rPr>
        <w:t>谭谦，蒋亚楠著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乳房肥大症谭谦2017观点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谭谦，蒋亚楠著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本书出售、求购地址：https://www.jiaokey.com/book/detail/14278342.html</w:t>
      </w:r>
    </w:p>
    <w:p>
      <w:r>
        <w:t>更多相关图书推荐：https://www.jiaokey.com</w:t>
      </w:r>
    </w:p>
    <w:p>
      <w:r>
        <w:t>谭谦，蒋亚楠著 其他作品：https://www.jiaokey.com/tag/谭谦，蒋亚楠著.html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关键词搜索：https://www.jiaokey.com/tag/乳房肥大症谭谦2017观点.html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