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有匪  4  挽山河  大结局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有匪  4  挽山河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本书出售、求购地址：https://www.jiaokey.com/book/detail/14278335.html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关键词搜索：https://www.jiaokey.com/tag/有匪  4  挽山河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