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油画的光与色  畅销版</w:t>
      </w:r>
    </w:p>
    <w:p>
      <w:r>
        <w:t>作者：（美）凯文·D.麦克弗森著；赵春园，张晓怡译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西方经典美术技法译丛  油画的光与色  畅销版 评论地址：https://www.jiaokey.com/book/detail/14278326.html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