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书名：黑豆里的母亲</w:t>
      </w:r>
    </w:p>
    <w:p>
      <w:r>
        <w:t>作者：安武林著</w:t>
      </w:r>
    </w:p>
    <w:p>
      <w:r>
        <w:t>出版社：北京:天天出版社,2017.08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黑豆里的母亲 评论地址：https://www.jiaokey.com/book/detail/14278323.html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