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  天角兽公主  秘密日记  7-10岁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  天角兽公主  秘密日记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本书出售、求购地址：https://www.jiaokey.com/book/detail/14278314.html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关键词搜索：https://www.jiaokey.com/tag/小马宝莉  天角兽公主  秘密日记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