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善于创造奇迹的大熊猫  温任先生</w:t>
      </w:r>
    </w:p>
    <w:p>
      <w:r>
        <w:rPr>
          <w:rFonts w:ascii="宋体" w:hAnsi="宋体" w:eastAsia="宋体"/>
          <w:sz w:val="24"/>
        </w:rPr>
        <w:t>朱奎著；（阿根廷）帕奥拉绘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善于创造奇迹的大熊猫  温任先生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朱奎著；（阿根廷）帕奥拉绘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本书出售、求购地址：https://www.jiaokey.com/book/detail/14278309.html</w:t>
      </w:r>
    </w:p>
    <w:p>
      <w:r>
        <w:t>更多相关图书推荐：https://www.jiaokey.com</w:t>
      </w:r>
    </w:p>
    <w:p>
      <w:r>
        <w:t>朱奎著；（阿根廷）帕奥拉绘 其他作品：https://www.jiaokey.com/tag/朱奎著；（阿根廷）帕奥拉绘.html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关键词搜索：https://www.jiaokey.com/tag/善于创造奇迹的大熊猫  温任先生.html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