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书名：大森林里的小木屋</w:t>
      </w:r>
    </w:p>
    <w:p>
      <w:r>
        <w:t>作者：（美）劳拉·英格尔斯·怀尔德著；程婧波译</w:t>
      </w:r>
    </w:p>
    <w:p>
      <w:r>
        <w:t>出版社：昆明：云南美术出版社</w:t>
      </w:r>
    </w:p>
    <w:p>
      <w:r>
        <w:t>出版日期：2017.07</w:t>
      </w:r>
    </w:p>
    <w:p>
      <w:r>
        <w:t>总页数：135</w:t>
      </w:r>
    </w:p>
    <w:p>
      <w:r>
        <w:t>更多请访问教客网: www.jiaokey.com</w:t>
      </w:r>
    </w:p>
    <w:p>
      <w:r>
        <w:t>大森林里的小木屋 评论地址：https://www.jiaokey.com/book/detail/14278286.html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