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书名：中华国学智慧经典诵读  名联故事</w:t>
      </w:r>
    </w:p>
    <w:p>
      <w:r>
        <w:t>作者：金浩主编</w:t>
      </w:r>
    </w:p>
    <w:p>
      <w:r>
        <w:t>出版社：长春:吉林教育出版社,2017.05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中华国学智慧经典诵读  名联故事 评论地址：https://www.jiaokey.com/book/detail/14278284.html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