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郝先生好绘本系列  更少得更多</w:t>
      </w:r>
    </w:p>
    <w:p>
      <w:r>
        <w:rPr>
          <w:rFonts w:ascii="宋体" w:hAnsi="宋体" w:eastAsia="宋体"/>
          <w:sz w:val="24"/>
        </w:rPr>
        <w:t>郝广才文；（西）何雷洛图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郝先生好绘本系列  更少得更多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郝广才文；（西）何雷洛图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本书出售、求购地址：https://www.jiaokey.com/book/detail/14278283.html</w:t>
      </w:r>
    </w:p>
    <w:p>
      <w:r>
        <w:t>更多相关图书推荐：https://www.jiaokey.com</w:t>
      </w:r>
    </w:p>
    <w:p>
      <w:r>
        <w:t>郝广才文；（西）何雷洛图 其他作品：https://www.jiaokey.com/tag/郝广才文；（西）何雷洛图.html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关键词搜索：https://www.jiaokey.com/tag/郝先生好绘本系列  更少得更多.html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