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书名：世界流行科幻丛书  时空折叠</w:t>
      </w:r>
    </w:p>
    <w:p>
      <w:r>
        <w:t>作者：（美）彼得·克莱恩斯著；杨予婧，孟捷译</w:t>
      </w:r>
    </w:p>
    <w:p>
      <w:r>
        <w:t>出版社：成都:四川科学技术出版社,2017.06</w:t>
      </w:r>
    </w:p>
    <w:p>
      <w:r>
        <w:t>出版日期：</w:t>
      </w:r>
    </w:p>
    <w:p>
      <w:r>
        <w:t>总页数：428</w:t>
      </w:r>
    </w:p>
    <w:p>
      <w:r>
        <w:t>更多请访问教客网: www.jiaokey.com</w:t>
      </w:r>
    </w:p>
    <w:p>
      <w:r>
        <w:t>世界流行科幻丛书  时空折叠 评论地址：https://www.jiaokey.com/book/detail/14278279.html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