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毛驴阿灰家的窗户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毛驴阿灰家的窗户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本书出售、求购地址：https://www.jiaokey.com/book/detail/14278271.html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关键词搜索：https://www.jiaokey.com/tag/毛驴阿灰家的窗户.html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