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小队芝麻官张小鱼系列  神奇的夏令营</w:t>
      </w:r>
    </w:p>
    <w:p>
      <w:r>
        <w:rPr>
          <w:rFonts w:ascii="宋体" w:hAnsi="宋体" w:eastAsia="宋体"/>
          <w:sz w:val="24"/>
        </w:rPr>
        <w:t>王金平著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小队芝麻官张小鱼系列  神奇的夏令营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本书出售、求购地址：https://www.jiaokey.com/book/detail/14278264.html</w:t>
      </w:r>
    </w:p>
    <w:p>
      <w:r>
        <w:t>更多相关图书推荐：https://www.jiaokey.com</w:t>
      </w:r>
    </w:p>
    <w:p>
      <w:r>
        <w:t>王金平著 其他作品：https://www.jiaokey.com/tag/王金平著.html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关键词搜索：https://www.jiaokey.com/tag/小队芝麻官张小鱼系列  神奇的夏令营.html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