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书名：儿童文学童书馆  大拇指原创  星星落在麦垛上</w:t>
      </w:r>
    </w:p>
    <w:p>
      <w:r>
        <w:t>作者：霞子著；赵光宇绘</w:t>
      </w:r>
    </w:p>
    <w:p>
      <w:r>
        <w:t>出版社：北京:中国少年儿童出版社,2017.07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儿童文学童书馆  大拇指原创  星星落在麦垛上 评论地址：https://www.jiaokey.com/book/detail/14278258.html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