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寻找勇气的小老鼠</w:t>
      </w:r>
    </w:p>
    <w:p>
      <w:r>
        <w:rPr>
          <w:rFonts w:ascii="宋体" w:hAnsi="宋体" w:eastAsia="宋体"/>
          <w:sz w:val="24"/>
        </w:rPr>
        <w:t>（斯洛文尼亚）妮娜·梅·霍瓦特著；（斯洛文尼亚）安娜·泽韦得夫绘；李荞译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寻找勇气的小老鼠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（斯洛文尼亚）妮娜·梅·霍瓦特著；（斯洛文尼亚）安娜·泽韦得夫绘；李荞译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本书出售、求购地址：https://www.jiaokey.com/book/detail/14278253.html</w:t>
      </w:r>
    </w:p>
    <w:p>
      <w:r>
        <w:t>更多相关图书推荐：https://www.jiaokey.com</w:t>
      </w:r>
    </w:p>
    <w:p>
      <w:r>
        <w:t>（斯洛文尼亚）妮娜·梅·霍瓦特著；（斯洛文尼亚）安娜·泽韦得夫绘；李荞译 其他作品：https://www.jiaokey.com/tag/（斯洛文尼亚）妮娜·梅·霍瓦特著；（斯洛文尼亚）安娜·泽韦得夫绘；李荞译.html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关键词搜索：https://www.jiaokey.com/tag/寻找勇气的小老鼠.html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