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神器迷踪卷  16  古墓逃亡  9-14岁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神器迷踪卷  16  古墓逃亡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本书出售、求购地址：https://www.jiaokey.com/book/detail/14278250.html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神器迷踪卷  16  古墓逃亡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