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长在树上的猫尾巴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长在树上的猫尾巴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本书出售、求购地址：https://www.jiaokey.com/book/detail/14278249.html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关键词搜索：https://www.jiaokey.com/tag/长在树上的猫尾巴.html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