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书名：火翼飞龙  8  龙魂泯灭的假面女王</w:t>
      </w:r>
    </w:p>
    <w:p>
      <w:r>
        <w:t>作者：（美）图伊·萨瑟兰著；周玉军，叶芊译</w:t>
      </w:r>
    </w:p>
    <w:p>
      <w:r>
        <w:t>出版社：南宁:接力出版社,2017.07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火翼飞龙  8  龙魂泯灭的假面女王 评论地址：https://www.jiaokey.com/book/detail/14278245.html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