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书名：陈伯吹奖典藏书系  同窗的妩媚时光</w:t>
      </w:r>
    </w:p>
    <w:p>
      <w:r>
        <w:t>作者：彭学军著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陈伯吹奖典藏书系  同窗的妩媚时光 评论地址：https://www.jiaokey.com/book/detail/14278227.html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