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书名：骨骼小专家凯特</w:t>
      </w:r>
    </w:p>
    <w:p>
      <w:r>
        <w:t>作者：（美）琳赛·泰特文；（美）迪安妮·帕姆西娅诺绘；蔡玉琴译</w:t>
      </w:r>
    </w:p>
    <w:p>
      <w:r>
        <w:t>出版社：南昌:二十一世纪出版社,2017.08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骨骼小专家凯特 评论地址：https://www.jiaokey.com/book/detail/14278219.html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