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戴上手套擦泪  3  分离</w:t>
      </w:r>
    </w:p>
    <w:p>
      <w:r>
        <w:rPr>
          <w:rFonts w:ascii="宋体" w:hAnsi="宋体" w:eastAsia="宋体"/>
          <w:sz w:val="24"/>
        </w:rPr>
        <w:t>（瑞典）乔纳斯·嘉德尔（Jonas Gardell）著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戴上手套擦泪  3  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（瑞典）乔纳斯·嘉德尔（Jonas Gardell）著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本书出售、求购地址：https://www.jiaokey.com/book/detail/14278214.html</w:t>
      </w:r>
    </w:p>
    <w:p>
      <w:r>
        <w:t>更多相关图书推荐：https://www.jiaokey.com</w:t>
      </w:r>
    </w:p>
    <w:p>
      <w:r>
        <w:t>（瑞典）乔纳斯·嘉德尔（Jonas Gardell）著 其他作品：https://www.jiaokey.com/tag/（瑞典）乔纳斯·嘉德尔（Jonas Gardell）著.html</w:t>
      </w:r>
    </w:p>
    <w:p>
      <w:r>
        <w:t>关键词搜索：https://www.jiaokey.com/tag/戴上手套擦泪  3  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