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书名：化石传奇·迪玛历险记</w:t>
      </w:r>
    </w:p>
    <w:p>
      <w:r>
        <w:t>作者：恐龙猎人刑立达著</w:t>
      </w:r>
    </w:p>
    <w:p>
      <w:r>
        <w:t>出版社：宁波:宁波出版社,2017.05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化石传奇·迪玛历险记 评论地址：https://www.jiaokey.com/book/detail/14278212.html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