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颜彩街之炫彩文丛  蜡笔森林  星辰花卷</w:t>
      </w:r>
    </w:p>
    <w:p>
      <w:r>
        <w:rPr>
          <w:rFonts w:ascii="宋体" w:hAnsi="宋体" w:eastAsia="宋体"/>
          <w:sz w:val="24"/>
        </w:rPr>
        <w:t>张竹媛主编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颜彩街之炫彩文丛  蜡笔森林  星辰花卷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本书出售、求购地址：https://www.jiaokey.com/book/detail/14278209.html</w:t>
      </w:r>
    </w:p>
    <w:p>
      <w:r>
        <w:t>更多相关图书推荐：https://www.jiaokey.com</w:t>
      </w:r>
    </w:p>
    <w:p>
      <w:r>
        <w:t>张竹媛主编 其他作品：https://www.jiaokey.com/tag/张竹媛主编.html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关键词搜索：https://www.jiaokey.com/tag/颜彩街之炫彩文丛  蜡笔森林  星辰花卷.html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