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书名：情报鸽子</w:t>
      </w:r>
    </w:p>
    <w:p>
      <w:r>
        <w:t>作者：薛涛著；李海燕绘</w:t>
      </w:r>
    </w:p>
    <w:p>
      <w:r>
        <w:t>出版社：青岛:青岛出版社,2017.08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情报鸽子 评论地址：https://www.jiaokey.com/book/detail/14278205.html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