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金钵记</w:t>
      </w:r>
    </w:p>
    <w:p>
      <w:r>
        <w:t>作者：（美）亨利·詹姆斯著；姚小虹译</w:t>
      </w:r>
    </w:p>
    <w:p>
      <w:r>
        <w:t>出版社：上海:上海文化出版社,2017.09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企鹅经典  金钵记 评论地址：https://www.jiaokey.com/book/detail/14278203.html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