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书名：纸房子系列  孩子剧团</w:t>
      </w:r>
    </w:p>
    <w:p>
      <w:r>
        <w:t>作者：张吉宙著</w:t>
      </w:r>
    </w:p>
    <w:p>
      <w:r>
        <w:t>出版社：青岛:青岛出版社,2017.08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纸房子系列  孩子剧团 评论地址：https://www.jiaokey.com/book/detail/14278190.html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