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书名：建军90周年献礼丛书  无畏</w:t>
      </w:r>
    </w:p>
    <w:p>
      <w:r>
        <w:t>作者：范增利著</w:t>
      </w:r>
    </w:p>
    <w:p>
      <w:r>
        <w:t>出版社：兰州:甘肃少年儿童出版社,2017.07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建军90周年献礼丛书  无畏 评论地址：https://www.jiaokey.com/book/detail/14278174.html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