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契诃夫短篇小说选  国家教育部推荐读物  畅享经典子母版</w:t>
      </w:r>
    </w:p>
    <w:p>
      <w:r>
        <w:rPr>
          <w:rFonts w:ascii="宋体" w:hAnsi="宋体" w:eastAsia="宋体"/>
          <w:sz w:val="24"/>
        </w:rPr>
        <w:t>（俄罗斯）契诃夫著；杜志建编；李辉凡译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契诃夫短篇小说选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（俄罗斯）契诃夫著；杜志建编；李辉凡译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本书出售、求购地址：https://www.jiaokey.com/book/detail/14278142.html</w:t>
      </w:r>
    </w:p>
    <w:p>
      <w:r>
        <w:t>更多相关图书推荐：https://www.jiaokey.com</w:t>
      </w:r>
    </w:p>
    <w:p>
      <w:r>
        <w:t>（俄罗斯）契诃夫著；杜志建编；李辉凡译 其他作品：https://www.jiaokey.com/tag/（俄罗斯）契诃夫著；杜志建编；李辉凡译.html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关键词搜索：https://www.jiaokey.com/tag/天星教育语文新课标必读丛书  契诃夫短篇小说选  国家教育部推荐读物  畅享经典子母版.html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