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不可救药的乐观主义者俱乐部</w:t>
      </w:r>
    </w:p>
    <w:p>
      <w:r>
        <w:rPr>
          <w:rFonts w:ascii="宋体" w:hAnsi="宋体" w:eastAsia="宋体"/>
          <w:sz w:val="24"/>
        </w:rPr>
        <w:t>（法）让-米切尔·盖纳西亚著；樊艳梅译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不可救药的乐观主义者俱乐部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（法）让-米切尔·盖纳西亚著；樊艳梅译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本书出售、求购地址：https://www.jiaokey.com/book/detail/14278126.html</w:t>
      </w:r>
    </w:p>
    <w:p>
      <w:r>
        <w:t>更多相关图书推荐：https://www.jiaokey.com</w:t>
      </w:r>
    </w:p>
    <w:p>
      <w:r>
        <w:t>（法）让-米切尔·盖纳西亚著；樊艳梅译 其他作品：https://www.jiaokey.com/tag/（法）让-米切尔·盖纳西亚著；樊艳梅译.html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关键词搜索：https://www.jiaokey.com/tag/不可救药的乐观主义者俱乐部.html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