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小学生情商团体辅导</w:t>
      </w:r>
    </w:p>
    <w:p>
      <w:r>
        <w:rPr>
          <w:rFonts w:ascii="宋体" w:hAnsi="宋体" w:eastAsia="宋体"/>
          <w:sz w:val="24"/>
        </w:rPr>
        <w:t>周光顶，黄少蒙，林甲针等著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小学生情商团体辅导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周光顶，黄少蒙，林甲针等著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小学生-情商-能力培养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本书出售、求购地址：https://www.jiaokey.com/book/detail/14278123.html</w:t>
      </w:r>
    </w:p>
    <w:p>
      <w:r>
        <w:t>更多相关图书推荐：https://www.jiaokey.com</w:t>
      </w:r>
    </w:p>
    <w:p>
      <w:r>
        <w:t>周光顶，黄少蒙，林甲针等著 其他作品：https://www.jiaokey.com/tag/周光顶，黄少蒙，林甲针等著.html</w:t>
      </w:r>
    </w:p>
    <w:p>
      <w:r>
        <w:t>福州:福建教育出版社,2017.03 出版图书：https://www.jiaokey.com/tag/福州:福建教育出版社,2017.03.html</w:t>
      </w:r>
    </w:p>
    <w:p>
      <w:r>
        <w:t>关键词搜索：https://www.jiaokey.com/tag/小学生-情商-能力培养.html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