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书名：田梦儿  剧本</w:t>
      </w:r>
    </w:p>
    <w:p>
      <w:r>
        <w:t>作者：薛梅著</w:t>
      </w:r>
    </w:p>
    <w:p>
      <w:r>
        <w:t>出版社：北京:北京交通大学出版社,2017.06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田梦儿  剧本 评论地址：https://www.jiaokey.com/book/detail/14278122.html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