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书名：大大个子和小大个子的爱</w:t>
      </w:r>
    </w:p>
    <w:p>
      <w:r>
        <w:t>作者：代晓琴著；夏果皮绘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大大个子和小大个子的爱 评论地址：https://www.jiaokey.com/book/detail/14278120.html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