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书名：恐龙大揭秘立体N次泡泡贴  你是星尘  3-6岁</w:t>
      </w:r>
    </w:p>
    <w:p>
      <w:r>
        <w:t>作者：（加）埃琳·凯尔茜著</w:t>
      </w:r>
    </w:p>
    <w:p>
      <w:r>
        <w:t>出版社：成都:天地出版社,2017.08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恐龙大揭秘立体N次泡泡贴  你是星尘  3-6岁 评论地址：https://www.jiaokey.com/book/detail/14278089.html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