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国际安徒生大奖系列  不莱梅的音乐家</w:t>
      </w:r>
    </w:p>
    <w:p>
      <w:r>
        <w:rPr>
          <w:rFonts w:ascii="宋体" w:hAnsi="宋体" w:eastAsia="宋体"/>
          <w:sz w:val="24"/>
        </w:rPr>
        <w:t>（德）格林兄弟著；（奥）莉丝白·茨威格绘；杨武能译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国际安徒生大奖系列  不莱梅的音乐家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（德）格林兄弟著；（奥）莉丝白·茨威格绘；杨武能译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本书出售、求购地址：https://www.jiaokey.com/book/detail/14278058.html</w:t>
      </w:r>
    </w:p>
    <w:p>
      <w:r>
        <w:t>更多相关图书推荐：https://www.jiaokey.com</w:t>
      </w:r>
    </w:p>
    <w:p>
      <w:r>
        <w:t>（德）格林兄弟著；（奥）莉丝白·茨威格绘；杨武能译 其他作品：https://www.jiaokey.com/tag/（德）格林兄弟著；（奥）莉丝白·茨威格绘；杨武能译.html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关键词搜索：https://www.jiaokey.com/tag/国际安徒生大奖系列  不莱梅的音乐家.html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