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国际安徒生大奖系列  圣诞前夜</w:t>
      </w:r>
    </w:p>
    <w:p>
      <w:r>
        <w:rPr>
          <w:rFonts w:ascii="宋体" w:hAnsi="宋体" w:eastAsia="宋体"/>
          <w:sz w:val="24"/>
        </w:rPr>
        <w:t>（美）克莱门特·克拉克·摩尔著；（奥）莉丝白·茨威格绘；黄鸿琦译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国际安徒生大奖系列  圣诞前夜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（美）克莱门特·克拉克·摩尔著；（奥）莉丝白·茨威格绘；黄鸿琦译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本书出售、求购地址：https://www.jiaokey.com/book/detail/14278057.html</w:t>
      </w:r>
    </w:p>
    <w:p>
      <w:r>
        <w:t>更多相关图书推荐：https://www.jiaokey.com</w:t>
      </w:r>
    </w:p>
    <w:p>
      <w:r>
        <w:t>（美）克莱门特·克拉克·摩尔著；（奥）莉丝白·茨威格绘；黄鸿琦译 其他作品：https://www.jiaokey.com/tag/（美）克莱门特·克拉克·摩尔著；（奥）莉丝白·茨威格绘；黄鸿琦译.html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关键词搜索：https://www.jiaokey.com/tag/国际安徒生大奖系列  圣诞前夜.html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