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书名：记忆古董店  3  奇魅壁画  8-14岁</w:t>
      </w:r>
    </w:p>
    <w:p>
      <w:r>
        <w:t>作者：杨紫汐著</w:t>
      </w:r>
    </w:p>
    <w:p>
      <w:r>
        <w:t>出版社：桂林:广西师范大学出版社,2017.08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记忆古董店  3  奇魅壁画  8-14岁 评论地址：https://www.jiaokey.com/book/detail/14278051.html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