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书名：食肉动物</w:t>
      </w:r>
    </w:p>
    <w:p>
      <w:r>
        <w:t>作者：（美）阿伦·雷诺兹文；（美）丹·桑塔特图；杨玲玲，彭懿译</w:t>
      </w:r>
    </w:p>
    <w:p>
      <w:r>
        <w:t>出版社：北京联合出版公司,2017.07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食肉动物 评论地址：https://www.jiaokey.com/book/detail/14278045.html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