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我想知道我是谁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我想知道我是谁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本书出售、求购地址：https://www.jiaokey.com/book/detail/14278041.html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关键词搜索：https://www.jiaokey.com/tag/我想知道我是谁.html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