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书名：百花深处访京城  北京</w:t>
      </w:r>
    </w:p>
    <w:p>
      <w:r>
        <w:t>作者：王小飞编著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百花深处访京城  北京 评论地址：https://www.jiaokey.com/book/detail/14278014.html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