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书名：冬季来这找春天  广州</w:t>
      </w:r>
    </w:p>
    <w:p>
      <w:r>
        <w:t>作者：王小飞编著</w:t>
      </w:r>
    </w:p>
    <w:p>
      <w:r>
        <w:t>出版社：广州:广东教育出版社,2016.05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冬季来这找春天  广州 评论地址：https://www.jiaokey.com/book/detail/14278013.html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