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三国演义  美绘注音版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三国演义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本书出售、求购地址：https://www.jiaokey.com/book/detail/14277997.html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关键词搜索：https://www.jiaokey.com/tag/小学生语文新课标必读丛书  三国演义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