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书名：驯象学校大作战  彩绘注音版</w:t>
      </w:r>
    </w:p>
    <w:p>
      <w:r>
        <w:t>作者：伍美珍著</w:t>
      </w:r>
    </w:p>
    <w:p>
      <w:r>
        <w:t>出版社：北京:外国文学出版社,2017.07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驯象学校大作战  彩绘注音版 评论地址：https://www.jiaokey.com/book/detail/14277982.html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